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1867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казенного учреждения Республиканский центр социальной поддержки населения к Мустафиной </w:t>
      </w:r>
      <w:r>
        <w:rPr>
          <w:rFonts w:ascii="Times New Roman" w:eastAsia="Times New Roman" w:hAnsi="Times New Roman" w:cs="Times New Roman"/>
          <w:sz w:val="28"/>
          <w:szCs w:val="28"/>
        </w:rPr>
        <w:t>Былбыл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Гимадисламовне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неправомерно полученной суммы ежемесячной денежной выплаты,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167,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казенного учреждения Республиканский центр социальной поддержки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Мустафиной </w:t>
      </w:r>
      <w:r>
        <w:rPr>
          <w:rFonts w:ascii="Times New Roman" w:eastAsia="Times New Roman" w:hAnsi="Times New Roman" w:cs="Times New Roman"/>
          <w:sz w:val="28"/>
          <w:szCs w:val="28"/>
        </w:rPr>
        <w:t>Былбыл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Гимадисламовн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Республиканский центр социальной поддержки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1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неправомерно полученную за период с сентября 2023 года по декабрь 2025 года сумму ежемесячной денежной выплаты в размере </w:t>
      </w:r>
      <w:r>
        <w:rPr>
          <w:rStyle w:val="cat-Sumgrp-10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Мустафиной </w:t>
      </w:r>
      <w:r>
        <w:rPr>
          <w:rFonts w:ascii="Times New Roman" w:eastAsia="Times New Roman" w:hAnsi="Times New Roman" w:cs="Times New Roman"/>
          <w:sz w:val="28"/>
          <w:szCs w:val="28"/>
        </w:rPr>
        <w:t>Былбыл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Гимадисламовны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Л.Н. 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5">
    <w:name w:val="cat-PassportData grp-12 rplc-5"/>
    <w:basedOn w:val="DefaultParagraphFont"/>
  </w:style>
  <w:style w:type="character" w:customStyle="1" w:styleId="cat-UserDefinedgrp-16rplc-9">
    <w:name w:val="cat-UserDefined grp-16 rplc-9"/>
    <w:basedOn w:val="DefaultParagraphFont"/>
  </w:style>
  <w:style w:type="character" w:customStyle="1" w:styleId="cat-Sumgrp-10rplc-12">
    <w:name w:val="cat-Sum grp-10 rplc-12"/>
    <w:basedOn w:val="DefaultParagraphFont"/>
  </w:style>
  <w:style w:type="character" w:customStyle="1" w:styleId="cat-PassportDatagrp-12rplc-13">
    <w:name w:val="cat-PassportData grp-12 rplc-13"/>
    <w:basedOn w:val="DefaultParagraphFont"/>
  </w:style>
  <w:style w:type="character" w:customStyle="1" w:styleId="cat-Sumgrp-11rplc-16">
    <w:name w:val="cat-Sum grp-1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